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05-112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03.07</w:t>
      </w:r>
      <w:r>
        <w:rPr>
          <w:rFonts w:ascii="Times New Roman" w:eastAsia="Times New Roman" w:hAnsi="Times New Roman" w:cs="Times New Roman"/>
          <w:sz w:val="26"/>
          <w:szCs w:val="26"/>
        </w:rPr>
        <w:t>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Ганиева Василия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0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6rplc-8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вступившему в законную силу постановлению №188105862</w:t>
      </w:r>
      <w:r>
        <w:rPr>
          <w:rFonts w:ascii="Times New Roman" w:eastAsia="Times New Roman" w:hAnsi="Times New Roman" w:cs="Times New Roman"/>
          <w:sz w:val="26"/>
          <w:szCs w:val="26"/>
        </w:rPr>
        <w:t>502</w:t>
      </w:r>
      <w:r>
        <w:rPr>
          <w:rFonts w:ascii="Times New Roman" w:eastAsia="Times New Roman" w:hAnsi="Times New Roman" w:cs="Times New Roman"/>
          <w:sz w:val="26"/>
          <w:szCs w:val="26"/>
        </w:rPr>
        <w:t>13000509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.2025г</w:t>
      </w:r>
      <w:r>
        <w:rPr>
          <w:rFonts w:ascii="Times New Roman" w:eastAsia="Times New Roman" w:hAnsi="Times New Roman" w:cs="Times New Roman"/>
          <w:sz w:val="26"/>
          <w:szCs w:val="26"/>
        </w:rPr>
        <w:t>. по делу об административном пра</w:t>
      </w:r>
      <w:r>
        <w:rPr>
          <w:rFonts w:ascii="Times New Roman" w:eastAsia="Times New Roman" w:hAnsi="Times New Roman" w:cs="Times New Roman"/>
          <w:sz w:val="26"/>
          <w:szCs w:val="26"/>
        </w:rPr>
        <w:t>вонарушении, предусмотренном ч.2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ст.12.9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Ганиеву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назначено нак</w:t>
      </w:r>
      <w:r>
        <w:rPr>
          <w:rFonts w:ascii="Times New Roman" w:eastAsia="Times New Roman" w:hAnsi="Times New Roman" w:cs="Times New Roman"/>
          <w:sz w:val="26"/>
          <w:szCs w:val="26"/>
        </w:rPr>
        <w:t>азание в виде штрафа в размере 750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 В установленный ст.32.2 КоАП РФ срок </w:t>
      </w:r>
      <w:r>
        <w:rPr>
          <w:rFonts w:ascii="Times New Roman" w:eastAsia="Times New Roman" w:hAnsi="Times New Roman" w:cs="Times New Roman"/>
          <w:sz w:val="26"/>
          <w:szCs w:val="26"/>
        </w:rPr>
        <w:t>Ганиев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вышеуказанный штраф не уплатил, в связи с чем, в отношении последне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Ганиев В.А., извещенный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дела,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дела не заявлял,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явка не была признана судом обязательной.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Ганиева В.А.</w:t>
      </w:r>
      <w:r>
        <w:rPr>
          <w:rFonts w:ascii="Times New Roman" w:eastAsia="Times New Roman" w:hAnsi="Times New Roman" w:cs="Times New Roman"/>
          <w:sz w:val="26"/>
          <w:szCs w:val="26"/>
        </w:rPr>
        <w:t>, по имеющимся в деле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</w:t>
      </w:r>
      <w:r>
        <w:rPr>
          <w:rFonts w:ascii="Times New Roman" w:eastAsia="Times New Roman" w:hAnsi="Times New Roman" w:cs="Times New Roman"/>
          <w:sz w:val="26"/>
          <w:szCs w:val="26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Ганиев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Ганиева В.А.</w:t>
      </w:r>
      <w:r>
        <w:rPr>
          <w:rFonts w:ascii="Times New Roman" w:eastAsia="Times New Roman" w:hAnsi="Times New Roman" w:cs="Times New Roman"/>
          <w:sz w:val="26"/>
          <w:szCs w:val="26"/>
        </w:rPr>
        <w:t>; постановлением по делу об административном пра</w:t>
      </w:r>
      <w:r>
        <w:rPr>
          <w:rFonts w:ascii="Times New Roman" w:eastAsia="Times New Roman" w:hAnsi="Times New Roman" w:cs="Times New Roman"/>
          <w:sz w:val="26"/>
          <w:szCs w:val="26"/>
        </w:rPr>
        <w:t>вонарушении, предусмотренном ч.2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ст.12.9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Ганиев В.А.</w:t>
      </w:r>
      <w:r>
        <w:rPr>
          <w:rFonts w:ascii="Times New Roman" w:eastAsia="Times New Roman" w:hAnsi="Times New Roman" w:cs="Times New Roman"/>
          <w:sz w:val="26"/>
          <w:szCs w:val="26"/>
        </w:rPr>
        <w:t>, при указанных выше обстоятельствах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</w:t>
      </w:r>
      <w:r>
        <w:rPr>
          <w:rFonts w:ascii="Times New Roman" w:eastAsia="Times New Roman" w:hAnsi="Times New Roman" w:cs="Times New Roman"/>
          <w:sz w:val="26"/>
          <w:szCs w:val="26"/>
        </w:rPr>
        <w:t>Ганиева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>Ганиеву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Ганиева В.А.</w:t>
      </w:r>
      <w:r>
        <w:rPr>
          <w:rFonts w:ascii="Times New Roman" w:eastAsia="Times New Roman" w:hAnsi="Times New Roman" w:cs="Times New Roman"/>
          <w:sz w:val="26"/>
          <w:szCs w:val="26"/>
        </w:rPr>
        <w:t>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Ганиеву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Ганиева Василия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 20.25 Кодекса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0412365400135011252520187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085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684"/>
      <w:gridCol w:w="1543"/>
    </w:tblGrid>
    <w:tr>
      <w:tblPrEx>
        <w:tblInd w:w="108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069de058-4b46-44a4-a14f-4ad8a3864cc7</w:t>
          </w: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0rplc-7">
    <w:name w:val="cat-PassportData grp-20 rplc-7"/>
    <w:basedOn w:val="DefaultParagraphFont"/>
  </w:style>
  <w:style w:type="character" w:customStyle="1" w:styleId="cat-UserDefinedgrp-26rplc-8">
    <w:name w:val="cat-UserDefined grp-26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